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21A3" w14:textId="77777777" w:rsidR="0092756A" w:rsidRPr="009C69FD" w:rsidRDefault="00000000">
      <w:pPr>
        <w:pStyle w:val="Titolo1"/>
        <w:jc w:val="center"/>
        <w:rPr>
          <w:lang w:val="it-IT"/>
        </w:rPr>
      </w:pPr>
      <w:r w:rsidRPr="009C69FD">
        <w:rPr>
          <w:lang w:val="it-IT"/>
        </w:rPr>
        <w:t>ISTANZA DI AMMISSIONE ALL’INSEDIAMENTO PRESSO IL NEBLAB</w:t>
      </w:r>
      <w:r w:rsidRPr="009C69FD">
        <w:rPr>
          <w:lang w:val="it-IT"/>
        </w:rPr>
        <w:br/>
        <w:t>(Senza servizi di incubazione – Art. 2 lett. C/D Regolamento NEBLAB)</w:t>
      </w:r>
    </w:p>
    <w:p w14:paraId="650A8720" w14:textId="77777777" w:rsidR="009C69FD" w:rsidRPr="009C69FD" w:rsidRDefault="009C69FD" w:rsidP="009C69FD">
      <w:pPr>
        <w:rPr>
          <w:lang w:val="it-IT"/>
        </w:rPr>
      </w:pPr>
    </w:p>
    <w:p w14:paraId="05B74688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 xml:space="preserve">Il/La sottoscritto/a ________________________________________, nato/a </w:t>
      </w:r>
      <w:proofErr w:type="spellStart"/>
      <w:r w:rsidRPr="009C69FD">
        <w:rPr>
          <w:lang w:val="it-IT"/>
        </w:rPr>
        <w:t>a</w:t>
      </w:r>
      <w:proofErr w:type="spellEnd"/>
      <w:r w:rsidRPr="009C69FD">
        <w:rPr>
          <w:lang w:val="it-IT"/>
        </w:rPr>
        <w:t xml:space="preserve"> __________________________ (___) il ____________, C.F. ______________________________, residente in ____________________________, in qualità di legale rappresentante dell’impresa sotto indicata,</w:t>
      </w:r>
    </w:p>
    <w:p w14:paraId="63197A7D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br/>
        <w:t>DATI DELL’IMPRESA</w:t>
      </w:r>
    </w:p>
    <w:p w14:paraId="637CF842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>Denominazione/Ragione sociale: ____________________________________________</w:t>
      </w:r>
    </w:p>
    <w:p w14:paraId="4C4CD690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>Partita IVA / C.F.: ____________________________________________</w:t>
      </w:r>
    </w:p>
    <w:p w14:paraId="3AD0434E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>Data di costituzione: ____________________________________________</w:t>
      </w:r>
    </w:p>
    <w:p w14:paraId="62B2DDE0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>Iscritta alla CCIAA di __________________________ n. ____________________</w:t>
      </w:r>
    </w:p>
    <w:p w14:paraId="02F6D2B7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 xml:space="preserve">Categoria di riferimento: □ Art. 2 lett. </w:t>
      </w:r>
      <w:proofErr w:type="gramStart"/>
      <w:r w:rsidRPr="009C69FD">
        <w:rPr>
          <w:lang w:val="it-IT"/>
        </w:rPr>
        <w:t>C  □</w:t>
      </w:r>
      <w:proofErr w:type="gramEnd"/>
      <w:r w:rsidRPr="009C69FD">
        <w:rPr>
          <w:lang w:val="it-IT"/>
        </w:rPr>
        <w:t xml:space="preserve"> Art. 2 lett. D</w:t>
      </w:r>
    </w:p>
    <w:p w14:paraId="51FE5F04" w14:textId="77777777" w:rsidR="0092756A" w:rsidRPr="009C69FD" w:rsidRDefault="00000000" w:rsidP="009C69FD">
      <w:pPr>
        <w:jc w:val="center"/>
        <w:rPr>
          <w:lang w:val="it-IT"/>
        </w:rPr>
      </w:pPr>
      <w:r w:rsidRPr="009C69FD">
        <w:rPr>
          <w:lang w:val="it-IT"/>
        </w:rPr>
        <w:br/>
        <w:t>CHIEDE</w:t>
      </w:r>
    </w:p>
    <w:p w14:paraId="26900090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>ai sensi dell’art. 16 del Regolamento Generale del NEBLAB, l’ammissione all’insediamento presso il NEBLAB e la concessione di uno spazio, compatibilmente con la disponibilità.</w:t>
      </w:r>
    </w:p>
    <w:p w14:paraId="7D725233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br/>
        <w:t>A tal fine DICHIARA</w:t>
      </w:r>
    </w:p>
    <w:p w14:paraId="25C87015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>ai sensi degli artt. 46 e 47 del DPR 445/2000:</w:t>
      </w:r>
    </w:p>
    <w:p w14:paraId="15808B5B" w14:textId="5DBDF3A3" w:rsidR="0092756A" w:rsidRPr="009C69FD" w:rsidRDefault="00000000" w:rsidP="009C69FD">
      <w:pPr>
        <w:pStyle w:val="Paragrafoelenco"/>
        <w:numPr>
          <w:ilvl w:val="0"/>
          <w:numId w:val="11"/>
        </w:numPr>
        <w:rPr>
          <w:lang w:val="it-IT"/>
        </w:rPr>
      </w:pPr>
      <w:r w:rsidRPr="009C69FD">
        <w:rPr>
          <w:lang w:val="it-IT"/>
        </w:rPr>
        <w:t>di possedere i requisiti previsti dal Regolamento;</w:t>
      </w:r>
    </w:p>
    <w:p w14:paraId="7F6EDE99" w14:textId="4EAB6D7A" w:rsidR="0092756A" w:rsidRPr="009C69FD" w:rsidRDefault="00000000" w:rsidP="009C69FD">
      <w:pPr>
        <w:pStyle w:val="Paragrafoelenco"/>
        <w:numPr>
          <w:ilvl w:val="0"/>
          <w:numId w:val="11"/>
        </w:numPr>
        <w:rPr>
          <w:lang w:val="it-IT"/>
        </w:rPr>
      </w:pPr>
      <w:r w:rsidRPr="009C69FD">
        <w:rPr>
          <w:lang w:val="it-IT"/>
        </w:rPr>
        <w:t xml:space="preserve">che nei confronti degli amministratori e soci non sussistono cause ostative ex art. 67 </w:t>
      </w:r>
      <w:proofErr w:type="spellStart"/>
      <w:r w:rsidRPr="009C69FD">
        <w:rPr>
          <w:lang w:val="it-IT"/>
        </w:rPr>
        <w:t>D.Lgs.</w:t>
      </w:r>
      <w:proofErr w:type="spellEnd"/>
      <w:r w:rsidRPr="009C69FD">
        <w:rPr>
          <w:lang w:val="it-IT"/>
        </w:rPr>
        <w:t xml:space="preserve"> 159/2011;</w:t>
      </w:r>
    </w:p>
    <w:p w14:paraId="5B5E8ACB" w14:textId="0243B5A2" w:rsidR="0092756A" w:rsidRPr="009C69FD" w:rsidRDefault="00000000" w:rsidP="009C69FD">
      <w:pPr>
        <w:pStyle w:val="Paragrafoelenco"/>
        <w:numPr>
          <w:ilvl w:val="0"/>
          <w:numId w:val="11"/>
        </w:numPr>
        <w:rPr>
          <w:lang w:val="it-IT"/>
        </w:rPr>
      </w:pPr>
      <w:r w:rsidRPr="009C69FD">
        <w:rPr>
          <w:lang w:val="it-IT"/>
        </w:rPr>
        <w:t>di essere in regola con obblighi fiscali e contributivi;</w:t>
      </w:r>
    </w:p>
    <w:p w14:paraId="54FF6749" w14:textId="578CEDBF" w:rsidR="0092756A" w:rsidRPr="009C69FD" w:rsidRDefault="00000000" w:rsidP="009C69FD">
      <w:pPr>
        <w:pStyle w:val="Paragrafoelenco"/>
        <w:numPr>
          <w:ilvl w:val="0"/>
          <w:numId w:val="11"/>
        </w:numPr>
        <w:rPr>
          <w:lang w:val="it-IT"/>
        </w:rPr>
      </w:pPr>
      <w:r w:rsidRPr="009C69FD">
        <w:rPr>
          <w:lang w:val="it-IT"/>
        </w:rPr>
        <w:t>di accettare integralmente il Regolamento NEBLAB;</w:t>
      </w:r>
    </w:p>
    <w:p w14:paraId="652A37AE" w14:textId="7663B82C" w:rsidR="0092756A" w:rsidRPr="009C69FD" w:rsidRDefault="00000000" w:rsidP="009C69FD">
      <w:pPr>
        <w:pStyle w:val="Paragrafoelenco"/>
        <w:numPr>
          <w:ilvl w:val="0"/>
          <w:numId w:val="11"/>
        </w:numPr>
        <w:rPr>
          <w:lang w:val="it-IT"/>
        </w:rPr>
      </w:pPr>
      <w:r w:rsidRPr="009C69FD">
        <w:rPr>
          <w:lang w:val="it-IT"/>
        </w:rPr>
        <w:t>che le informazioni fornite sono veritiere.</w:t>
      </w:r>
    </w:p>
    <w:p w14:paraId="1FA6F816" w14:textId="226F5FE0" w:rsidR="0092756A" w:rsidRPr="009C69FD" w:rsidRDefault="00000000">
      <w:pPr>
        <w:rPr>
          <w:lang w:val="it-IT"/>
        </w:rPr>
      </w:pPr>
      <w:r w:rsidRPr="009C69FD">
        <w:rPr>
          <w:lang w:val="it-IT"/>
        </w:rPr>
        <w:br/>
        <w:t>Si allegano i documenti previsti dall’art. 17 del Regolamento</w:t>
      </w:r>
      <w:r w:rsidR="009C69FD" w:rsidRPr="009C69FD">
        <w:rPr>
          <w:lang w:val="it-IT"/>
        </w:rPr>
        <w:t>:</w:t>
      </w:r>
    </w:p>
    <w:p w14:paraId="4E42DC0D" w14:textId="77777777" w:rsidR="009C69FD" w:rsidRPr="009C69FD" w:rsidRDefault="009C69FD" w:rsidP="009C69FD">
      <w:pPr>
        <w:pStyle w:val="NormaleWeb"/>
        <w:numPr>
          <w:ilvl w:val="0"/>
          <w:numId w:val="12"/>
        </w:numPr>
        <w:rPr>
          <w:color w:val="000000"/>
        </w:rPr>
      </w:pPr>
      <w:r w:rsidRPr="009C69FD">
        <w:rPr>
          <w:color w:val="000000"/>
        </w:rPr>
        <w:t>Progetto di insediamento;</w:t>
      </w:r>
    </w:p>
    <w:p w14:paraId="7600BF61" w14:textId="77777777" w:rsidR="009C69FD" w:rsidRPr="009C69FD" w:rsidRDefault="009C69FD" w:rsidP="009C69FD">
      <w:pPr>
        <w:pStyle w:val="NormaleWeb"/>
        <w:numPr>
          <w:ilvl w:val="0"/>
          <w:numId w:val="12"/>
        </w:numPr>
        <w:rPr>
          <w:color w:val="000000"/>
        </w:rPr>
      </w:pPr>
      <w:r w:rsidRPr="009C69FD">
        <w:rPr>
          <w:color w:val="000000"/>
        </w:rPr>
        <w:t>Business Plan;</w:t>
      </w:r>
    </w:p>
    <w:p w14:paraId="15BAD238" w14:textId="77777777" w:rsidR="009C69FD" w:rsidRPr="009C69FD" w:rsidRDefault="009C69FD" w:rsidP="009C69FD">
      <w:pPr>
        <w:pStyle w:val="NormaleWeb"/>
        <w:numPr>
          <w:ilvl w:val="0"/>
          <w:numId w:val="12"/>
        </w:numPr>
        <w:rPr>
          <w:color w:val="000000"/>
        </w:rPr>
      </w:pPr>
      <w:r w:rsidRPr="009C69FD">
        <w:rPr>
          <w:color w:val="000000"/>
        </w:rPr>
        <w:t>Visura camerale aggiornata / Certificato CCIAA;</w:t>
      </w:r>
    </w:p>
    <w:p w14:paraId="3B1F6A10" w14:textId="77777777" w:rsidR="009C69FD" w:rsidRPr="009C69FD" w:rsidRDefault="009C69FD" w:rsidP="009C69FD">
      <w:pPr>
        <w:pStyle w:val="NormaleWeb"/>
        <w:numPr>
          <w:ilvl w:val="0"/>
          <w:numId w:val="12"/>
        </w:numPr>
        <w:rPr>
          <w:color w:val="000000"/>
        </w:rPr>
      </w:pPr>
      <w:r w:rsidRPr="009C69FD">
        <w:rPr>
          <w:color w:val="000000"/>
        </w:rPr>
        <w:lastRenderedPageBreak/>
        <w:t>Atto costitutivo e Statuto vigente;</w:t>
      </w:r>
    </w:p>
    <w:p w14:paraId="3F34B8BC" w14:textId="77777777" w:rsidR="009C69FD" w:rsidRPr="009C69FD" w:rsidRDefault="009C69FD" w:rsidP="009C69FD">
      <w:pPr>
        <w:pStyle w:val="NormaleWeb"/>
        <w:numPr>
          <w:ilvl w:val="0"/>
          <w:numId w:val="12"/>
        </w:numPr>
        <w:rPr>
          <w:color w:val="000000"/>
        </w:rPr>
      </w:pPr>
      <w:r w:rsidRPr="009C69FD">
        <w:rPr>
          <w:color w:val="000000"/>
        </w:rPr>
        <w:t>Elenco soci con Curriculum Vitae;</w:t>
      </w:r>
    </w:p>
    <w:p w14:paraId="649FE4BA" w14:textId="77777777" w:rsidR="009C69FD" w:rsidRPr="009C69FD" w:rsidRDefault="009C69FD" w:rsidP="009C69FD">
      <w:pPr>
        <w:pStyle w:val="NormaleWeb"/>
        <w:numPr>
          <w:ilvl w:val="0"/>
          <w:numId w:val="12"/>
        </w:numPr>
        <w:rPr>
          <w:color w:val="000000"/>
        </w:rPr>
      </w:pPr>
      <w:r w:rsidRPr="009C69FD">
        <w:rPr>
          <w:color w:val="000000"/>
        </w:rPr>
        <w:t>Documento di identità del legale rappresentante;</w:t>
      </w:r>
    </w:p>
    <w:p w14:paraId="0037FEE0" w14:textId="400CE17F" w:rsidR="009C69FD" w:rsidRPr="009C69FD" w:rsidRDefault="009C69FD" w:rsidP="009C69FD">
      <w:pPr>
        <w:pStyle w:val="NormaleWeb"/>
        <w:numPr>
          <w:ilvl w:val="0"/>
          <w:numId w:val="12"/>
        </w:numPr>
        <w:rPr>
          <w:color w:val="000000"/>
        </w:rPr>
      </w:pPr>
      <w:r w:rsidRPr="009C69FD">
        <w:rPr>
          <w:color w:val="000000"/>
        </w:rPr>
        <w:t>Ogni ulteriore documentazione utile alla valutazione dell’istanza: _______________________________</w:t>
      </w:r>
    </w:p>
    <w:p w14:paraId="638830B8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br/>
        <w:t>Luogo e data ____________________________</w:t>
      </w:r>
    </w:p>
    <w:p w14:paraId="7AC1DCAE" w14:textId="77777777" w:rsidR="0092756A" w:rsidRPr="009C69FD" w:rsidRDefault="00000000">
      <w:pPr>
        <w:rPr>
          <w:lang w:val="it-IT"/>
        </w:rPr>
      </w:pPr>
      <w:r w:rsidRPr="009C69FD">
        <w:rPr>
          <w:lang w:val="it-IT"/>
        </w:rPr>
        <w:t>Firma digitale del Legale Rappresentante</w:t>
      </w:r>
    </w:p>
    <w:sectPr w:rsidR="0092756A" w:rsidRPr="009C69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C3A7A"/>
    <w:multiLevelType w:val="hybridMultilevel"/>
    <w:tmpl w:val="38BE1884"/>
    <w:lvl w:ilvl="0" w:tplc="B28E694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94286"/>
    <w:multiLevelType w:val="multilevel"/>
    <w:tmpl w:val="91B0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E5DF7"/>
    <w:multiLevelType w:val="hybridMultilevel"/>
    <w:tmpl w:val="28B4F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17337">
    <w:abstractNumId w:val="8"/>
  </w:num>
  <w:num w:numId="2" w16cid:durableId="70665223">
    <w:abstractNumId w:val="6"/>
  </w:num>
  <w:num w:numId="3" w16cid:durableId="1051032871">
    <w:abstractNumId w:val="5"/>
  </w:num>
  <w:num w:numId="4" w16cid:durableId="937785664">
    <w:abstractNumId w:val="4"/>
  </w:num>
  <w:num w:numId="5" w16cid:durableId="1307316389">
    <w:abstractNumId w:val="7"/>
  </w:num>
  <w:num w:numId="6" w16cid:durableId="1281955208">
    <w:abstractNumId w:val="3"/>
  </w:num>
  <w:num w:numId="7" w16cid:durableId="631523442">
    <w:abstractNumId w:val="2"/>
  </w:num>
  <w:num w:numId="8" w16cid:durableId="186795065">
    <w:abstractNumId w:val="1"/>
  </w:num>
  <w:num w:numId="9" w16cid:durableId="1265306456">
    <w:abstractNumId w:val="0"/>
  </w:num>
  <w:num w:numId="10" w16cid:durableId="484660635">
    <w:abstractNumId w:val="11"/>
  </w:num>
  <w:num w:numId="11" w16cid:durableId="1579709419">
    <w:abstractNumId w:val="9"/>
  </w:num>
  <w:num w:numId="12" w16cid:durableId="1521384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5813"/>
    <w:rsid w:val="00860131"/>
    <w:rsid w:val="008B5089"/>
    <w:rsid w:val="0092756A"/>
    <w:rsid w:val="009C69F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6C271"/>
  <w14:defaultImageDpi w14:val="300"/>
  <w15:docId w15:val="{23AC02F9-FF40-3042-AB5A-9B97D137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9C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Nunziatina scorza</cp:lastModifiedBy>
  <cp:revision>2</cp:revision>
  <dcterms:created xsi:type="dcterms:W3CDTF">2026-02-25T07:40:00Z</dcterms:created>
  <dcterms:modified xsi:type="dcterms:W3CDTF">2026-02-25T07:40:00Z</dcterms:modified>
  <cp:category/>
</cp:coreProperties>
</file>