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5F1" w14:textId="77777777" w:rsidR="00AE663C" w:rsidRPr="00990A82" w:rsidRDefault="00000000" w:rsidP="00990A82">
      <w:pPr>
        <w:pStyle w:val="Titolo1"/>
        <w:spacing w:before="0"/>
        <w:jc w:val="center"/>
        <w:rPr>
          <w:lang w:val="it-IT"/>
        </w:rPr>
      </w:pPr>
      <w:r w:rsidRPr="00990A82">
        <w:rPr>
          <w:lang w:val="it-IT"/>
        </w:rPr>
        <w:t>ISTANZA DI AMMISSIONE AI SERVIZI DI INCUBAZIONE</w:t>
      </w:r>
      <w:r w:rsidRPr="00990A82">
        <w:rPr>
          <w:lang w:val="it-IT"/>
        </w:rPr>
        <w:br/>
        <w:t>(Impresa da costituire – Art. 2 lett. B Regolamento NEBLAB)</w:t>
      </w:r>
    </w:p>
    <w:p w14:paraId="510B613D" w14:textId="77777777" w:rsidR="00AB5650" w:rsidRPr="00990A82" w:rsidRDefault="00AB5650" w:rsidP="00990A82">
      <w:pPr>
        <w:spacing w:after="0"/>
        <w:rPr>
          <w:lang w:val="it-IT"/>
        </w:rPr>
      </w:pPr>
    </w:p>
    <w:p w14:paraId="166ACE53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 xml:space="preserve">Il/La sottoscritto/a ________________________________________, nato/a </w:t>
      </w:r>
      <w:proofErr w:type="spellStart"/>
      <w:r w:rsidRPr="00990A82">
        <w:rPr>
          <w:lang w:val="it-IT"/>
        </w:rPr>
        <w:t>a</w:t>
      </w:r>
      <w:proofErr w:type="spellEnd"/>
      <w:r w:rsidRPr="00990A82">
        <w:rPr>
          <w:lang w:val="it-IT"/>
        </w:rPr>
        <w:t xml:space="preserve"> __________________________ (___) il ____________, C.F. ______________________________, residente in ____________________________,</w:t>
      </w:r>
    </w:p>
    <w:p w14:paraId="1A79FA3B" w14:textId="77777777" w:rsidR="00AE663C" w:rsidRPr="00990A82" w:rsidRDefault="00000000" w:rsidP="00990A82">
      <w:pPr>
        <w:spacing w:after="0"/>
        <w:jc w:val="center"/>
        <w:rPr>
          <w:lang w:val="it-IT"/>
        </w:rPr>
      </w:pPr>
      <w:r w:rsidRPr="00990A82">
        <w:rPr>
          <w:lang w:val="it-IT"/>
        </w:rPr>
        <w:br/>
        <w:t>CHIEDE</w:t>
      </w:r>
    </w:p>
    <w:p w14:paraId="5481747E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>ai sensi dell’art. 13 del Regolamento Generale del NEBLAB, di essere ammesso/a ai servizi di incubazione per la seguente impresa da costituire:</w:t>
      </w:r>
    </w:p>
    <w:p w14:paraId="055EE79D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br/>
        <w:t>Denominazione prevista: ____________________________________________</w:t>
      </w:r>
    </w:p>
    <w:p w14:paraId="24E835EC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>Forma giuridica prevista: ____________________________________________</w:t>
      </w:r>
    </w:p>
    <w:p w14:paraId="7B6967F0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>Sede prevista: ____________________________________________</w:t>
      </w:r>
    </w:p>
    <w:p w14:paraId="15C54DCA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>Settore di attività: ____________________________________________</w:t>
      </w:r>
    </w:p>
    <w:p w14:paraId="4D45EB90" w14:textId="77777777" w:rsidR="00AE663C" w:rsidRPr="00990A82" w:rsidRDefault="00000000" w:rsidP="00990A82">
      <w:pPr>
        <w:spacing w:after="0"/>
        <w:jc w:val="center"/>
        <w:rPr>
          <w:lang w:val="it-IT"/>
        </w:rPr>
      </w:pPr>
      <w:r w:rsidRPr="00990A82">
        <w:rPr>
          <w:lang w:val="it-IT"/>
        </w:rPr>
        <w:br/>
        <w:t>DICHIARA</w:t>
      </w:r>
    </w:p>
    <w:p w14:paraId="0E6AE176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>ai sensi degli artt. 46 e 47 del DPR 445/2000:</w:t>
      </w:r>
    </w:p>
    <w:p w14:paraId="35581FCB" w14:textId="0F1EC5C5" w:rsidR="00AE663C" w:rsidRPr="00990A82" w:rsidRDefault="00000000" w:rsidP="00990A82">
      <w:pPr>
        <w:pStyle w:val="Paragrafoelenco"/>
        <w:numPr>
          <w:ilvl w:val="0"/>
          <w:numId w:val="12"/>
        </w:numPr>
        <w:spacing w:after="0"/>
        <w:rPr>
          <w:lang w:val="it-IT"/>
        </w:rPr>
      </w:pPr>
      <w:r w:rsidRPr="00990A82">
        <w:rPr>
          <w:lang w:val="it-IT"/>
        </w:rPr>
        <w:t>di possedere i requisiti di cui all’art. 2 lett. B del Regolamento;</w:t>
      </w:r>
    </w:p>
    <w:p w14:paraId="10C883DE" w14:textId="093252E5" w:rsidR="00AE663C" w:rsidRPr="00990A82" w:rsidRDefault="00000000" w:rsidP="00990A82">
      <w:pPr>
        <w:pStyle w:val="Paragrafoelenco"/>
        <w:numPr>
          <w:ilvl w:val="0"/>
          <w:numId w:val="12"/>
        </w:numPr>
        <w:spacing w:after="0"/>
        <w:rPr>
          <w:lang w:val="it-IT"/>
        </w:rPr>
      </w:pPr>
      <w:r w:rsidRPr="00990A82">
        <w:rPr>
          <w:lang w:val="it-IT"/>
        </w:rPr>
        <w:t>di impegnarsi a costituire l’impresa entro 90 giorni dall’ammissione;</w:t>
      </w:r>
    </w:p>
    <w:p w14:paraId="77779C4F" w14:textId="341F1CF4" w:rsidR="00AE663C" w:rsidRPr="00990A82" w:rsidRDefault="00000000" w:rsidP="00990A82">
      <w:pPr>
        <w:pStyle w:val="Paragrafoelenco"/>
        <w:numPr>
          <w:ilvl w:val="0"/>
          <w:numId w:val="12"/>
        </w:numPr>
        <w:spacing w:after="0"/>
        <w:rPr>
          <w:lang w:val="it-IT"/>
        </w:rPr>
      </w:pPr>
      <w:r w:rsidRPr="00990A82">
        <w:rPr>
          <w:lang w:val="it-IT"/>
        </w:rPr>
        <w:t xml:space="preserve">che non sussistono cause ostative di cui all’art. 67 </w:t>
      </w:r>
      <w:proofErr w:type="spellStart"/>
      <w:r w:rsidRPr="00990A82">
        <w:rPr>
          <w:lang w:val="it-IT"/>
        </w:rPr>
        <w:t>D.Lgs.</w:t>
      </w:r>
      <w:proofErr w:type="spellEnd"/>
      <w:r w:rsidRPr="00990A82">
        <w:rPr>
          <w:lang w:val="it-IT"/>
        </w:rPr>
        <w:t xml:space="preserve"> 159/2011;</w:t>
      </w:r>
    </w:p>
    <w:p w14:paraId="42B47989" w14:textId="11FD4C65" w:rsidR="00AE663C" w:rsidRPr="00990A82" w:rsidRDefault="00000000" w:rsidP="00990A82">
      <w:pPr>
        <w:pStyle w:val="Paragrafoelenco"/>
        <w:numPr>
          <w:ilvl w:val="0"/>
          <w:numId w:val="12"/>
        </w:numPr>
        <w:spacing w:after="0"/>
        <w:rPr>
          <w:lang w:val="it-IT"/>
        </w:rPr>
      </w:pPr>
      <w:r w:rsidRPr="00990A82">
        <w:rPr>
          <w:lang w:val="it-IT"/>
        </w:rPr>
        <w:t>di accettare integralmente il Regolamento NEBLAB;</w:t>
      </w:r>
    </w:p>
    <w:p w14:paraId="20A759C2" w14:textId="556F2BAA" w:rsidR="00AE663C" w:rsidRPr="00990A82" w:rsidRDefault="00000000" w:rsidP="00990A82">
      <w:pPr>
        <w:pStyle w:val="Paragrafoelenco"/>
        <w:numPr>
          <w:ilvl w:val="0"/>
          <w:numId w:val="12"/>
        </w:numPr>
        <w:spacing w:after="0"/>
        <w:rPr>
          <w:lang w:val="it-IT"/>
        </w:rPr>
      </w:pPr>
      <w:r w:rsidRPr="00990A82">
        <w:rPr>
          <w:lang w:val="it-IT"/>
        </w:rPr>
        <w:t>che le informazioni fornite sono veritiere.</w:t>
      </w:r>
    </w:p>
    <w:p w14:paraId="4F2B2AE9" w14:textId="7A10891F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br/>
        <w:t>Si allegano i documenti previsti dall’art. 14 del Regolamento</w:t>
      </w:r>
      <w:r w:rsidR="00AB5650" w:rsidRPr="00990A82">
        <w:rPr>
          <w:lang w:val="it-IT"/>
        </w:rPr>
        <w:t>:</w:t>
      </w:r>
    </w:p>
    <w:p w14:paraId="46EFB2EF" w14:textId="77777777" w:rsidR="00AB5650" w:rsidRPr="00990A82" w:rsidRDefault="00AB5650" w:rsidP="00990A82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color w:val="000000"/>
        </w:rPr>
      </w:pPr>
      <w:r w:rsidRPr="00990A82">
        <w:rPr>
          <w:color w:val="000000"/>
        </w:rPr>
        <w:t>Business Plan dettagliato;</w:t>
      </w:r>
    </w:p>
    <w:p w14:paraId="74B04ED1" w14:textId="77777777" w:rsidR="00AB5650" w:rsidRPr="00990A82" w:rsidRDefault="00AB5650" w:rsidP="00990A82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color w:val="000000"/>
        </w:rPr>
      </w:pPr>
      <w:r w:rsidRPr="00990A82">
        <w:rPr>
          <w:color w:val="000000"/>
        </w:rPr>
        <w:t>Curriculum Vitae del/dei proponente/i;</w:t>
      </w:r>
    </w:p>
    <w:p w14:paraId="2ACC9985" w14:textId="77777777" w:rsidR="00AB5650" w:rsidRPr="00990A82" w:rsidRDefault="00AB5650" w:rsidP="00990A82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color w:val="000000"/>
        </w:rPr>
      </w:pPr>
      <w:r w:rsidRPr="00990A82">
        <w:rPr>
          <w:color w:val="000000"/>
        </w:rPr>
        <w:t>Documento di identità in corso di validità;</w:t>
      </w:r>
    </w:p>
    <w:p w14:paraId="062A44E2" w14:textId="77777777" w:rsidR="00AB5650" w:rsidRPr="00990A82" w:rsidRDefault="00AB5650" w:rsidP="00990A82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color w:val="000000"/>
        </w:rPr>
      </w:pPr>
      <w:r w:rsidRPr="00990A82">
        <w:rPr>
          <w:color w:val="000000"/>
        </w:rPr>
        <w:t>Eventuale documentazione attestante partnership o accordi preliminari;</w:t>
      </w:r>
    </w:p>
    <w:p w14:paraId="1EA1431B" w14:textId="458F6138" w:rsidR="00AB5650" w:rsidRPr="00990A82" w:rsidRDefault="00AB5650" w:rsidP="00990A82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color w:val="000000"/>
        </w:rPr>
      </w:pPr>
      <w:r w:rsidRPr="00990A82">
        <w:rPr>
          <w:color w:val="000000"/>
        </w:rPr>
        <w:t>Ogni altra documentazione ritenuta utile ai fini della valutazione: __________________________</w:t>
      </w:r>
    </w:p>
    <w:p w14:paraId="4FED0295" w14:textId="77777777" w:rsidR="00AB5650" w:rsidRPr="00990A82" w:rsidRDefault="00AB5650" w:rsidP="00990A82">
      <w:pPr>
        <w:spacing w:after="0"/>
        <w:rPr>
          <w:lang w:val="it-IT"/>
        </w:rPr>
      </w:pPr>
    </w:p>
    <w:p w14:paraId="461A18C4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br/>
        <w:t>Luogo e data ____________________________</w:t>
      </w:r>
    </w:p>
    <w:p w14:paraId="7234F529" w14:textId="77777777" w:rsidR="00AE663C" w:rsidRPr="00990A82" w:rsidRDefault="00000000" w:rsidP="00990A82">
      <w:pPr>
        <w:spacing w:after="0"/>
        <w:rPr>
          <w:lang w:val="it-IT"/>
        </w:rPr>
      </w:pPr>
      <w:r w:rsidRPr="00990A82">
        <w:rPr>
          <w:lang w:val="it-IT"/>
        </w:rPr>
        <w:t>Firma digitale del Proponente</w:t>
      </w:r>
    </w:p>
    <w:sectPr w:rsidR="00AE663C" w:rsidRPr="00990A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96C3C"/>
    <w:multiLevelType w:val="hybridMultilevel"/>
    <w:tmpl w:val="036A3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14E5"/>
    <w:multiLevelType w:val="multilevel"/>
    <w:tmpl w:val="917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64DC5"/>
    <w:multiLevelType w:val="hybridMultilevel"/>
    <w:tmpl w:val="31DE8BD6"/>
    <w:lvl w:ilvl="0" w:tplc="74A2F83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90721">
    <w:abstractNumId w:val="8"/>
  </w:num>
  <w:num w:numId="2" w16cid:durableId="889538660">
    <w:abstractNumId w:val="6"/>
  </w:num>
  <w:num w:numId="3" w16cid:durableId="2083721563">
    <w:abstractNumId w:val="5"/>
  </w:num>
  <w:num w:numId="4" w16cid:durableId="518856998">
    <w:abstractNumId w:val="4"/>
  </w:num>
  <w:num w:numId="5" w16cid:durableId="2004894807">
    <w:abstractNumId w:val="7"/>
  </w:num>
  <w:num w:numId="6" w16cid:durableId="942227691">
    <w:abstractNumId w:val="3"/>
  </w:num>
  <w:num w:numId="7" w16cid:durableId="1380015907">
    <w:abstractNumId w:val="2"/>
  </w:num>
  <w:num w:numId="8" w16cid:durableId="198317654">
    <w:abstractNumId w:val="1"/>
  </w:num>
  <w:num w:numId="9" w16cid:durableId="1763794398">
    <w:abstractNumId w:val="0"/>
  </w:num>
  <w:num w:numId="10" w16cid:durableId="1891267208">
    <w:abstractNumId w:val="10"/>
  </w:num>
  <w:num w:numId="11" w16cid:durableId="406925976">
    <w:abstractNumId w:val="9"/>
  </w:num>
  <w:num w:numId="12" w16cid:durableId="195394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3827"/>
    <w:rsid w:val="006E1946"/>
    <w:rsid w:val="008B5089"/>
    <w:rsid w:val="00990A82"/>
    <w:rsid w:val="00AA1D8D"/>
    <w:rsid w:val="00AB5650"/>
    <w:rsid w:val="00AE663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014BC"/>
  <w14:defaultImageDpi w14:val="300"/>
  <w15:docId w15:val="{23AC02F9-FF40-3042-AB5A-9B97D137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A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Nunziatina scorza</cp:lastModifiedBy>
  <cp:revision>2</cp:revision>
  <dcterms:created xsi:type="dcterms:W3CDTF">2026-02-25T07:39:00Z</dcterms:created>
  <dcterms:modified xsi:type="dcterms:W3CDTF">2026-02-25T07:39:00Z</dcterms:modified>
  <cp:category/>
</cp:coreProperties>
</file>