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39C0" w14:textId="77777777" w:rsidR="002264B0" w:rsidRPr="003A7257" w:rsidRDefault="00000000">
      <w:pPr>
        <w:pStyle w:val="Titolo1"/>
        <w:jc w:val="center"/>
        <w:rPr>
          <w:lang w:val="it-IT"/>
        </w:rPr>
      </w:pPr>
      <w:r w:rsidRPr="003A7257">
        <w:rPr>
          <w:lang w:val="it-IT"/>
        </w:rPr>
        <w:t>ISTANZA DI AMMISSIONE AI SERVIZI DI INCUBAZIONE</w:t>
      </w:r>
      <w:r w:rsidRPr="003A7257">
        <w:rPr>
          <w:lang w:val="it-IT"/>
        </w:rPr>
        <w:br/>
        <w:t>(Impresa costituita – Art. 2 lett. A Regolamento NEBLAB)</w:t>
      </w:r>
    </w:p>
    <w:p w14:paraId="3092823D" w14:textId="77777777" w:rsidR="00893051" w:rsidRPr="003A7257" w:rsidRDefault="00893051" w:rsidP="00893051">
      <w:pPr>
        <w:rPr>
          <w:lang w:val="it-IT"/>
        </w:rPr>
      </w:pPr>
    </w:p>
    <w:p w14:paraId="41736E84" w14:textId="77777777" w:rsidR="002264B0" w:rsidRPr="003A7257" w:rsidRDefault="00000000">
      <w:pPr>
        <w:rPr>
          <w:lang w:val="it-IT"/>
        </w:rPr>
      </w:pPr>
      <w:r w:rsidRPr="003A7257">
        <w:rPr>
          <w:lang w:val="it-IT"/>
        </w:rPr>
        <w:t xml:space="preserve">Il/La sottoscritto/a ________________________________________, nato/a </w:t>
      </w:r>
      <w:proofErr w:type="spellStart"/>
      <w:r w:rsidRPr="003A7257">
        <w:rPr>
          <w:lang w:val="it-IT"/>
        </w:rPr>
        <w:t>a</w:t>
      </w:r>
      <w:proofErr w:type="spellEnd"/>
      <w:r w:rsidRPr="003A7257">
        <w:rPr>
          <w:lang w:val="it-IT"/>
        </w:rPr>
        <w:t xml:space="preserve"> __________________________ (___) il ____________, C.F. ______________________________, residente in ____________________________, in qualità di legale rappresentante dell’impresa sotto indicata,</w:t>
      </w:r>
    </w:p>
    <w:p w14:paraId="046389C9" w14:textId="77777777" w:rsidR="002264B0" w:rsidRPr="003A7257" w:rsidRDefault="00000000">
      <w:pPr>
        <w:rPr>
          <w:lang w:val="it-IT"/>
        </w:rPr>
      </w:pPr>
      <w:r w:rsidRPr="003A7257">
        <w:rPr>
          <w:lang w:val="it-IT"/>
        </w:rPr>
        <w:br/>
        <w:t>PREMESSO CHE</w:t>
      </w:r>
    </w:p>
    <w:p w14:paraId="79A99099" w14:textId="610643C7" w:rsidR="002264B0" w:rsidRPr="003A7257" w:rsidRDefault="00000000" w:rsidP="00893051">
      <w:pPr>
        <w:pStyle w:val="Paragrafoelenco"/>
        <w:numPr>
          <w:ilvl w:val="0"/>
          <w:numId w:val="11"/>
        </w:numPr>
        <w:rPr>
          <w:lang w:val="it-IT"/>
        </w:rPr>
      </w:pPr>
      <w:r w:rsidRPr="003A7257">
        <w:rPr>
          <w:lang w:val="it-IT"/>
        </w:rPr>
        <w:t>con Avviso pubblico è stata avviata la procedura di ammissione ai servizi di incubazione del NEBLAB;</w:t>
      </w:r>
    </w:p>
    <w:p w14:paraId="791D40B4" w14:textId="3E33E3C7" w:rsidR="002264B0" w:rsidRPr="003A7257" w:rsidRDefault="00000000" w:rsidP="00893051">
      <w:pPr>
        <w:pStyle w:val="Paragrafoelenco"/>
        <w:numPr>
          <w:ilvl w:val="0"/>
          <w:numId w:val="11"/>
        </w:numPr>
        <w:rPr>
          <w:lang w:val="it-IT"/>
        </w:rPr>
      </w:pPr>
      <w:r w:rsidRPr="003A7257">
        <w:rPr>
          <w:lang w:val="it-IT"/>
        </w:rPr>
        <w:t>l’impresa rientra tra i soggetti di cui all’art. 2 lett. A del Regolamento;</w:t>
      </w:r>
    </w:p>
    <w:p w14:paraId="724834A5" w14:textId="77777777" w:rsidR="002264B0" w:rsidRPr="003A7257" w:rsidRDefault="00000000">
      <w:pPr>
        <w:rPr>
          <w:lang w:val="it-IT"/>
        </w:rPr>
      </w:pPr>
      <w:r w:rsidRPr="003A7257">
        <w:rPr>
          <w:lang w:val="it-IT"/>
        </w:rPr>
        <w:br/>
        <w:t>DATI DELL’IMPRESA</w:t>
      </w:r>
    </w:p>
    <w:p w14:paraId="57189680" w14:textId="77777777" w:rsidR="002264B0" w:rsidRPr="003A7257" w:rsidRDefault="00000000">
      <w:pPr>
        <w:rPr>
          <w:lang w:val="it-IT"/>
        </w:rPr>
      </w:pPr>
      <w:r w:rsidRPr="003A7257">
        <w:rPr>
          <w:lang w:val="it-IT"/>
        </w:rPr>
        <w:t>Denominazione/Ragione sociale: ____________________________________________</w:t>
      </w:r>
    </w:p>
    <w:p w14:paraId="65529061" w14:textId="77777777" w:rsidR="002264B0" w:rsidRPr="003A7257" w:rsidRDefault="00000000">
      <w:pPr>
        <w:rPr>
          <w:lang w:val="it-IT"/>
        </w:rPr>
      </w:pPr>
      <w:r w:rsidRPr="003A7257">
        <w:rPr>
          <w:lang w:val="it-IT"/>
        </w:rPr>
        <w:t>Partita IVA / C.F.: ____________________________________________</w:t>
      </w:r>
    </w:p>
    <w:p w14:paraId="2B79B7F3" w14:textId="77777777" w:rsidR="002264B0" w:rsidRPr="003A7257" w:rsidRDefault="00000000">
      <w:pPr>
        <w:rPr>
          <w:lang w:val="it-IT"/>
        </w:rPr>
      </w:pPr>
      <w:r w:rsidRPr="003A7257">
        <w:rPr>
          <w:lang w:val="it-IT"/>
        </w:rPr>
        <w:t>Data di costituzione: __________________ (inferiore a 12 mesi)</w:t>
      </w:r>
    </w:p>
    <w:p w14:paraId="7792AF87" w14:textId="77777777" w:rsidR="002264B0" w:rsidRPr="003A7257" w:rsidRDefault="00000000">
      <w:pPr>
        <w:rPr>
          <w:lang w:val="it-IT"/>
        </w:rPr>
      </w:pPr>
      <w:r w:rsidRPr="003A7257">
        <w:rPr>
          <w:lang w:val="it-IT"/>
        </w:rPr>
        <w:t>Iscritta alla CCIAA di __________________________ n. ____________________</w:t>
      </w:r>
    </w:p>
    <w:p w14:paraId="5164CE78" w14:textId="77777777" w:rsidR="002264B0" w:rsidRPr="003A7257" w:rsidRDefault="00000000">
      <w:pPr>
        <w:rPr>
          <w:lang w:val="it-IT"/>
        </w:rPr>
      </w:pPr>
      <w:r w:rsidRPr="003A7257">
        <w:rPr>
          <w:lang w:val="it-IT"/>
        </w:rPr>
        <w:t>Sede legale: _________________________________________________</w:t>
      </w:r>
    </w:p>
    <w:p w14:paraId="2351B82C" w14:textId="77777777" w:rsidR="002264B0" w:rsidRPr="003A7257" w:rsidRDefault="00000000" w:rsidP="00893051">
      <w:pPr>
        <w:jc w:val="center"/>
        <w:rPr>
          <w:lang w:val="it-IT"/>
        </w:rPr>
      </w:pPr>
      <w:r w:rsidRPr="003A7257">
        <w:rPr>
          <w:lang w:val="it-IT"/>
        </w:rPr>
        <w:br/>
        <w:t>CHIEDE</w:t>
      </w:r>
    </w:p>
    <w:p w14:paraId="11133D04" w14:textId="77777777" w:rsidR="002264B0" w:rsidRPr="003A7257" w:rsidRDefault="00000000">
      <w:pPr>
        <w:rPr>
          <w:lang w:val="it-IT"/>
        </w:rPr>
      </w:pPr>
      <w:r w:rsidRPr="003A7257">
        <w:rPr>
          <w:lang w:val="it-IT"/>
        </w:rPr>
        <w:t>ai sensi dell’art. 13 del Regolamento Generale del NEBLAB, di essere ammessa ai servizi di incubazione e che le sia concesso l’utilizzo di uno spazio presso il NEBLAB, compatibilmente con la disponibilità.</w:t>
      </w:r>
    </w:p>
    <w:p w14:paraId="2A186B71" w14:textId="77777777" w:rsidR="002264B0" w:rsidRPr="003A7257" w:rsidRDefault="00000000">
      <w:pPr>
        <w:rPr>
          <w:lang w:val="it-IT"/>
        </w:rPr>
      </w:pPr>
      <w:r w:rsidRPr="003A7257">
        <w:rPr>
          <w:lang w:val="it-IT"/>
        </w:rPr>
        <w:br/>
        <w:t>A tal fine DICHIARA</w:t>
      </w:r>
    </w:p>
    <w:p w14:paraId="05DE8F3E" w14:textId="77777777" w:rsidR="002264B0" w:rsidRPr="003A7257" w:rsidRDefault="00000000">
      <w:pPr>
        <w:rPr>
          <w:lang w:val="it-IT"/>
        </w:rPr>
      </w:pPr>
      <w:r w:rsidRPr="003A7257">
        <w:rPr>
          <w:lang w:val="it-IT"/>
        </w:rPr>
        <w:t>ai sensi degli artt. 46 e 47 del DPR 445/2000, consapevole delle sanzioni penali previste dall’art. 76:</w:t>
      </w:r>
    </w:p>
    <w:p w14:paraId="4629F20C" w14:textId="3A504219" w:rsidR="002264B0" w:rsidRPr="003A7257" w:rsidRDefault="00000000" w:rsidP="00893051">
      <w:pPr>
        <w:pStyle w:val="Paragrafoelenco"/>
        <w:numPr>
          <w:ilvl w:val="0"/>
          <w:numId w:val="11"/>
        </w:numPr>
        <w:rPr>
          <w:lang w:val="it-IT"/>
        </w:rPr>
      </w:pPr>
      <w:r w:rsidRPr="003A7257">
        <w:rPr>
          <w:lang w:val="it-IT"/>
        </w:rPr>
        <w:t>di possedere i requisiti soggettivi e oggettivi previsti dal Regolamento;</w:t>
      </w:r>
    </w:p>
    <w:p w14:paraId="52379CDC" w14:textId="58BA31E9" w:rsidR="002264B0" w:rsidRPr="003A7257" w:rsidRDefault="00000000" w:rsidP="00893051">
      <w:pPr>
        <w:pStyle w:val="Paragrafoelenco"/>
        <w:numPr>
          <w:ilvl w:val="0"/>
          <w:numId w:val="11"/>
        </w:numPr>
        <w:rPr>
          <w:lang w:val="it-IT"/>
        </w:rPr>
      </w:pPr>
      <w:r w:rsidRPr="003A7257">
        <w:rPr>
          <w:lang w:val="it-IT"/>
        </w:rPr>
        <w:t>di essere regolarmente iscritta e attiva al Registro delle Imprese;</w:t>
      </w:r>
    </w:p>
    <w:p w14:paraId="3A899058" w14:textId="42A86E8B" w:rsidR="002264B0" w:rsidRPr="003A7257" w:rsidRDefault="00000000" w:rsidP="00893051">
      <w:pPr>
        <w:pStyle w:val="Paragrafoelenco"/>
        <w:numPr>
          <w:ilvl w:val="0"/>
          <w:numId w:val="11"/>
        </w:numPr>
        <w:rPr>
          <w:lang w:val="it-IT"/>
        </w:rPr>
      </w:pPr>
      <w:r w:rsidRPr="003A7257">
        <w:rPr>
          <w:lang w:val="it-IT"/>
        </w:rPr>
        <w:t>di non trovarsi in stato di fallimento, liquidazione, concordato preventivo o altra procedura concorsuale;</w:t>
      </w:r>
    </w:p>
    <w:p w14:paraId="4A735370" w14:textId="05B03097" w:rsidR="002264B0" w:rsidRPr="003A7257" w:rsidRDefault="00000000" w:rsidP="00893051">
      <w:pPr>
        <w:pStyle w:val="Paragrafoelenco"/>
        <w:numPr>
          <w:ilvl w:val="0"/>
          <w:numId w:val="11"/>
        </w:numPr>
        <w:rPr>
          <w:lang w:val="it-IT"/>
        </w:rPr>
      </w:pPr>
      <w:r w:rsidRPr="003A7257">
        <w:rPr>
          <w:lang w:val="it-IT"/>
        </w:rPr>
        <w:lastRenderedPageBreak/>
        <w:t xml:space="preserve">che nei confronti del sottoscritto, degli amministratori e dei soci non sussistono cause di divieto, decadenza o sospensione di cui all’art. 67 del </w:t>
      </w:r>
      <w:proofErr w:type="spellStart"/>
      <w:r w:rsidRPr="003A7257">
        <w:rPr>
          <w:lang w:val="it-IT"/>
        </w:rPr>
        <w:t>D.Lgs.</w:t>
      </w:r>
      <w:proofErr w:type="spellEnd"/>
      <w:r w:rsidRPr="003A7257">
        <w:rPr>
          <w:lang w:val="it-IT"/>
        </w:rPr>
        <w:t xml:space="preserve"> 159/2011 (Codice Antimafia);</w:t>
      </w:r>
    </w:p>
    <w:p w14:paraId="4554D6DD" w14:textId="6370F812" w:rsidR="002264B0" w:rsidRPr="003A7257" w:rsidRDefault="00000000" w:rsidP="00893051">
      <w:pPr>
        <w:pStyle w:val="Paragrafoelenco"/>
        <w:numPr>
          <w:ilvl w:val="0"/>
          <w:numId w:val="11"/>
        </w:numPr>
        <w:rPr>
          <w:lang w:val="it-IT"/>
        </w:rPr>
      </w:pPr>
      <w:r w:rsidRPr="003A7257">
        <w:rPr>
          <w:lang w:val="it-IT"/>
        </w:rPr>
        <w:t>di essere in regola con gli obblighi fiscali e contributivi;</w:t>
      </w:r>
    </w:p>
    <w:p w14:paraId="62C3BAB1" w14:textId="61F66DCC" w:rsidR="002264B0" w:rsidRPr="003A7257" w:rsidRDefault="00000000" w:rsidP="00893051">
      <w:pPr>
        <w:pStyle w:val="Paragrafoelenco"/>
        <w:numPr>
          <w:ilvl w:val="0"/>
          <w:numId w:val="11"/>
        </w:numPr>
        <w:rPr>
          <w:lang w:val="it-IT"/>
        </w:rPr>
      </w:pPr>
      <w:r w:rsidRPr="003A7257">
        <w:rPr>
          <w:lang w:val="it-IT"/>
        </w:rPr>
        <w:t>di accettare integralmente e senza riserva il Regolamento NEBLAB e l’Avviso pubblico;</w:t>
      </w:r>
    </w:p>
    <w:p w14:paraId="09DE1369" w14:textId="3CE865DA" w:rsidR="002264B0" w:rsidRPr="003A7257" w:rsidRDefault="00000000" w:rsidP="00893051">
      <w:pPr>
        <w:pStyle w:val="Paragrafoelenco"/>
        <w:numPr>
          <w:ilvl w:val="0"/>
          <w:numId w:val="11"/>
        </w:numPr>
        <w:rPr>
          <w:lang w:val="it-IT"/>
        </w:rPr>
      </w:pPr>
      <w:r w:rsidRPr="003A7257">
        <w:rPr>
          <w:lang w:val="it-IT"/>
        </w:rPr>
        <w:t>che tutte le informazioni fornite sono veritiere.</w:t>
      </w:r>
    </w:p>
    <w:p w14:paraId="279B6755" w14:textId="1EFC9E83" w:rsidR="002264B0" w:rsidRPr="003A7257" w:rsidRDefault="00000000">
      <w:pPr>
        <w:rPr>
          <w:lang w:val="it-IT"/>
        </w:rPr>
      </w:pPr>
      <w:r w:rsidRPr="003A7257">
        <w:rPr>
          <w:lang w:val="it-IT"/>
        </w:rPr>
        <w:br/>
        <w:t>Si allegano i documenti previsti dall’art. 14 del Regolamento</w:t>
      </w:r>
      <w:r w:rsidR="00893051" w:rsidRPr="003A7257">
        <w:rPr>
          <w:lang w:val="it-IT"/>
        </w:rPr>
        <w:t>:</w:t>
      </w:r>
    </w:p>
    <w:p w14:paraId="21B4F21F" w14:textId="77777777" w:rsidR="00893051" w:rsidRPr="003A7257" w:rsidRDefault="00893051" w:rsidP="00893051">
      <w:pPr>
        <w:pStyle w:val="NormaleWeb"/>
        <w:numPr>
          <w:ilvl w:val="0"/>
          <w:numId w:val="13"/>
        </w:numPr>
        <w:rPr>
          <w:color w:val="000000"/>
        </w:rPr>
      </w:pPr>
      <w:r w:rsidRPr="003A7257">
        <w:rPr>
          <w:color w:val="000000"/>
        </w:rPr>
        <w:t>Business Plan dettagliato;</w:t>
      </w:r>
    </w:p>
    <w:p w14:paraId="35B942F7" w14:textId="77777777" w:rsidR="00893051" w:rsidRPr="003A7257" w:rsidRDefault="00893051" w:rsidP="00893051">
      <w:pPr>
        <w:pStyle w:val="NormaleWeb"/>
        <w:numPr>
          <w:ilvl w:val="0"/>
          <w:numId w:val="13"/>
        </w:numPr>
        <w:rPr>
          <w:color w:val="000000"/>
        </w:rPr>
      </w:pPr>
      <w:r w:rsidRPr="003A7257">
        <w:rPr>
          <w:color w:val="000000"/>
        </w:rPr>
        <w:t>Visura camerale aggiornata / Certificato CCIAA;</w:t>
      </w:r>
    </w:p>
    <w:p w14:paraId="1F4ABDF2" w14:textId="77777777" w:rsidR="00893051" w:rsidRPr="003A7257" w:rsidRDefault="00893051" w:rsidP="00893051">
      <w:pPr>
        <w:pStyle w:val="NormaleWeb"/>
        <w:numPr>
          <w:ilvl w:val="0"/>
          <w:numId w:val="13"/>
        </w:numPr>
        <w:rPr>
          <w:color w:val="000000"/>
        </w:rPr>
      </w:pPr>
      <w:r w:rsidRPr="003A7257">
        <w:rPr>
          <w:color w:val="000000"/>
        </w:rPr>
        <w:t>Atto costitutivo e Statuto vigente;</w:t>
      </w:r>
    </w:p>
    <w:p w14:paraId="1165B9F2" w14:textId="77777777" w:rsidR="00893051" w:rsidRPr="003A7257" w:rsidRDefault="00893051" w:rsidP="00893051">
      <w:pPr>
        <w:pStyle w:val="NormaleWeb"/>
        <w:numPr>
          <w:ilvl w:val="0"/>
          <w:numId w:val="13"/>
        </w:numPr>
        <w:rPr>
          <w:color w:val="000000"/>
        </w:rPr>
      </w:pPr>
      <w:r w:rsidRPr="003A7257">
        <w:rPr>
          <w:color w:val="000000"/>
        </w:rPr>
        <w:t>Elenco dei soci con relativi Curriculum Vitae;</w:t>
      </w:r>
    </w:p>
    <w:p w14:paraId="069B21E7" w14:textId="77777777" w:rsidR="00893051" w:rsidRPr="003A7257" w:rsidRDefault="00893051" w:rsidP="00893051">
      <w:pPr>
        <w:pStyle w:val="NormaleWeb"/>
        <w:numPr>
          <w:ilvl w:val="0"/>
          <w:numId w:val="13"/>
        </w:numPr>
        <w:rPr>
          <w:color w:val="000000"/>
        </w:rPr>
      </w:pPr>
      <w:r w:rsidRPr="003A7257">
        <w:rPr>
          <w:color w:val="000000"/>
        </w:rPr>
        <w:t>Documento di identità del legale rappresentante in corso di validità;</w:t>
      </w:r>
    </w:p>
    <w:p w14:paraId="08705C1C" w14:textId="6F693618" w:rsidR="00893051" w:rsidRPr="003A7257" w:rsidRDefault="00893051" w:rsidP="00893051">
      <w:pPr>
        <w:pStyle w:val="NormaleWeb"/>
        <w:numPr>
          <w:ilvl w:val="0"/>
          <w:numId w:val="13"/>
        </w:numPr>
        <w:rPr>
          <w:color w:val="000000"/>
        </w:rPr>
      </w:pPr>
      <w:r w:rsidRPr="003A7257">
        <w:rPr>
          <w:color w:val="000000"/>
        </w:rPr>
        <w:t xml:space="preserve">Ogni altra documentazione utile alla valutazione del progetto </w:t>
      </w:r>
      <w:proofErr w:type="gramStart"/>
      <w:r w:rsidRPr="003A7257">
        <w:rPr>
          <w:color w:val="000000"/>
        </w:rPr>
        <w:t>imprenditoriale:_</w:t>
      </w:r>
      <w:proofErr w:type="gramEnd"/>
      <w:r w:rsidRPr="003A7257">
        <w:rPr>
          <w:color w:val="000000"/>
        </w:rPr>
        <w:t>________________________</w:t>
      </w:r>
    </w:p>
    <w:p w14:paraId="0FD7E699" w14:textId="77777777" w:rsidR="002264B0" w:rsidRPr="003A7257" w:rsidRDefault="00000000">
      <w:pPr>
        <w:rPr>
          <w:lang w:val="it-IT"/>
        </w:rPr>
      </w:pPr>
      <w:r w:rsidRPr="003A7257">
        <w:rPr>
          <w:lang w:val="it-IT"/>
        </w:rPr>
        <w:br/>
        <w:t>Luogo e data ____________________________</w:t>
      </w:r>
    </w:p>
    <w:p w14:paraId="68B63054" w14:textId="77777777" w:rsidR="002264B0" w:rsidRPr="003A7257" w:rsidRDefault="00000000">
      <w:pPr>
        <w:rPr>
          <w:lang w:val="it-IT"/>
        </w:rPr>
      </w:pPr>
      <w:r w:rsidRPr="003A7257">
        <w:rPr>
          <w:lang w:val="it-IT"/>
        </w:rPr>
        <w:t>Firma digitale del Legale Rappresentante</w:t>
      </w:r>
    </w:p>
    <w:sectPr w:rsidR="002264B0" w:rsidRPr="003A72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F77145"/>
    <w:multiLevelType w:val="multilevel"/>
    <w:tmpl w:val="52F02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1693F"/>
    <w:multiLevelType w:val="hybridMultilevel"/>
    <w:tmpl w:val="FFFC008E"/>
    <w:lvl w:ilvl="0" w:tplc="57EE96FE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531CC5"/>
    <w:multiLevelType w:val="hybridMultilevel"/>
    <w:tmpl w:val="B4968C48"/>
    <w:lvl w:ilvl="0" w:tplc="57EE96FE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77811"/>
    <w:multiLevelType w:val="hybridMultilevel"/>
    <w:tmpl w:val="F5A2C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33598">
    <w:abstractNumId w:val="8"/>
  </w:num>
  <w:num w:numId="2" w16cid:durableId="462508843">
    <w:abstractNumId w:val="6"/>
  </w:num>
  <w:num w:numId="3" w16cid:durableId="316344829">
    <w:abstractNumId w:val="5"/>
  </w:num>
  <w:num w:numId="4" w16cid:durableId="823006963">
    <w:abstractNumId w:val="4"/>
  </w:num>
  <w:num w:numId="5" w16cid:durableId="242033963">
    <w:abstractNumId w:val="7"/>
  </w:num>
  <w:num w:numId="6" w16cid:durableId="61759087">
    <w:abstractNumId w:val="3"/>
  </w:num>
  <w:num w:numId="7" w16cid:durableId="210311425">
    <w:abstractNumId w:val="2"/>
  </w:num>
  <w:num w:numId="8" w16cid:durableId="1119371687">
    <w:abstractNumId w:val="1"/>
  </w:num>
  <w:num w:numId="9" w16cid:durableId="198400277">
    <w:abstractNumId w:val="0"/>
  </w:num>
  <w:num w:numId="10" w16cid:durableId="822893702">
    <w:abstractNumId w:val="12"/>
  </w:num>
  <w:num w:numId="11" w16cid:durableId="761531246">
    <w:abstractNumId w:val="10"/>
  </w:num>
  <w:num w:numId="12" w16cid:durableId="1187989663">
    <w:abstractNumId w:val="11"/>
  </w:num>
  <w:num w:numId="13" w16cid:durableId="9872003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0A1"/>
    <w:rsid w:val="002264B0"/>
    <w:rsid w:val="00234970"/>
    <w:rsid w:val="0029639D"/>
    <w:rsid w:val="00326F90"/>
    <w:rsid w:val="003A7257"/>
    <w:rsid w:val="00893051"/>
    <w:rsid w:val="008B508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E1038"/>
  <w14:defaultImageDpi w14:val="300"/>
  <w15:docId w15:val="{23AC02F9-FF40-3042-AB5A-9B97D137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89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Lucia Nunziatina scorza</cp:lastModifiedBy>
  <cp:revision>2</cp:revision>
  <dcterms:created xsi:type="dcterms:W3CDTF">2026-02-25T07:39:00Z</dcterms:created>
  <dcterms:modified xsi:type="dcterms:W3CDTF">2026-02-25T07:39:00Z</dcterms:modified>
  <cp:category/>
</cp:coreProperties>
</file>